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2-1981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0080-01-2025-003059-76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860103893701)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7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1097746177693, ИНН 7726626680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Style w:val="cat-UserDefinedgrp-2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Style w:val="cat-FIOgrp-9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7931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UserDefinedgrp-21rplc-8">
    <w:name w:val="cat-UserDefined grp-21 rplc-8"/>
    <w:basedOn w:val="DefaultParagraphFont"/>
  </w:style>
  <w:style w:type="character" w:customStyle="1" w:styleId="cat-OrganizationNamegrp-17rplc-9">
    <w:name w:val="cat-OrganizationName grp-17 rplc-9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ExternalSystemDefinedgrp-20rplc-15">
    <w:name w:val="cat-ExternalSystemDefined grp-20 rplc-15"/>
    <w:basedOn w:val="DefaultParagraphFont"/>
  </w:style>
  <w:style w:type="character" w:customStyle="1" w:styleId="cat-OrganizationNamegrp-17rplc-16">
    <w:name w:val="cat-OrganizationName grp-17 rplc-16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9rplc-29">
    <w:name w:val="cat-FIO grp-9 rplc-29"/>
    <w:basedOn w:val="DefaultParagraphFont"/>
  </w:style>
  <w:style w:type="character" w:customStyle="1" w:styleId="cat-FIOgrp-9rplc-30">
    <w:name w:val="cat-FIO grp-9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6792-29C0-42AD-861A-5940B269C50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